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B5A3" w14:textId="77777777" w:rsidR="00AD1D51" w:rsidRDefault="00000000">
      <w:pPr>
        <w:pStyle w:val="1"/>
        <w:spacing w:afterLines="100" w:after="240" w:line="288" w:lineRule="auto"/>
        <w:jc w:val="center"/>
        <w:rPr>
          <w:lang w:eastAsia="zh-CN"/>
        </w:rPr>
      </w:pPr>
      <w:proofErr w:type="gramStart"/>
      <w:r>
        <w:rPr>
          <w:rFonts w:ascii="微软雅黑" w:eastAsia="微软雅黑" w:hAnsi="微软雅黑" w:hint="eastAsia"/>
          <w:sz w:val="36"/>
          <w:lang w:eastAsia="zh-CN"/>
        </w:rPr>
        <w:t>微纳平台</w:t>
      </w:r>
      <w:proofErr w:type="gramEnd"/>
      <w:r>
        <w:rPr>
          <w:rFonts w:ascii="微软雅黑" w:eastAsia="微软雅黑" w:hAnsi="微软雅黑" w:hint="eastAsia"/>
          <w:sz w:val="36"/>
          <w:lang w:eastAsia="zh-CN"/>
        </w:rPr>
        <w:t>临时用户申请表</w:t>
      </w:r>
    </w:p>
    <w:p w14:paraId="0E0E9060" w14:textId="77777777" w:rsidR="00AD1D51" w:rsidRPr="00BC4FA7" w:rsidRDefault="00000000">
      <w:pPr>
        <w:spacing w:line="288" w:lineRule="auto"/>
        <w:ind w:firstLineChars="200" w:firstLine="480"/>
        <w:rPr>
          <w:rFonts w:ascii="微软雅黑" w:eastAsia="微软雅黑" w:hAnsi="微软雅黑"/>
          <w:b/>
          <w:bCs/>
          <w:sz w:val="24"/>
          <w:lang w:eastAsia="zh-CN"/>
        </w:rPr>
      </w:pPr>
      <w:proofErr w:type="spellStart"/>
      <w:r w:rsidRPr="00BC4FA7">
        <w:rPr>
          <w:rFonts w:ascii="微软雅黑" w:eastAsia="微软雅黑" w:hAnsi="微软雅黑" w:hint="eastAsia"/>
          <w:b/>
          <w:bCs/>
          <w:sz w:val="24"/>
        </w:rPr>
        <w:t>一、基本信息</w:t>
      </w:r>
      <w:proofErr w:type="spellEnd"/>
    </w:p>
    <w:tbl>
      <w:tblPr>
        <w:tblStyle w:val="af0"/>
        <w:tblW w:w="0" w:type="auto"/>
        <w:tblInd w:w="562" w:type="dxa"/>
        <w:tblLook w:val="0480" w:firstRow="0" w:lastRow="0" w:firstColumn="1" w:lastColumn="0" w:noHBand="0" w:noVBand="1"/>
      </w:tblPr>
      <w:tblGrid>
        <w:gridCol w:w="1176"/>
        <w:gridCol w:w="2186"/>
        <w:gridCol w:w="1458"/>
        <w:gridCol w:w="2914"/>
      </w:tblGrid>
      <w:tr w:rsidR="00244D8D" w14:paraId="32B88701" w14:textId="10560833" w:rsidTr="00244D8D">
        <w:tc>
          <w:tcPr>
            <w:tcW w:w="1176" w:type="dxa"/>
            <w:vAlign w:val="center"/>
          </w:tcPr>
          <w:p w14:paraId="5BC09436" w14:textId="4E9B69A5" w:rsidR="00244D8D" w:rsidRPr="00244D8D" w:rsidRDefault="00244D8D" w:rsidP="00244D8D">
            <w:pPr>
              <w:jc w:val="center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244D8D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186" w:type="dxa"/>
            <w:vAlign w:val="center"/>
          </w:tcPr>
          <w:p w14:paraId="0602C126" w14:textId="77777777" w:rsidR="00244D8D" w:rsidRDefault="00244D8D" w:rsidP="00244D8D">
            <w:pPr>
              <w:spacing w:line="288" w:lineRule="auto"/>
              <w:jc w:val="center"/>
              <w:rPr>
                <w:lang w:eastAsia="zh-CN"/>
              </w:rPr>
            </w:pPr>
          </w:p>
        </w:tc>
        <w:tc>
          <w:tcPr>
            <w:tcW w:w="1458" w:type="dxa"/>
            <w:vAlign w:val="center"/>
          </w:tcPr>
          <w:p w14:paraId="6FBD2B5D" w14:textId="11BAAFD4" w:rsidR="00244D8D" w:rsidRDefault="00244D8D" w:rsidP="00244D8D">
            <w:pPr>
              <w:jc w:val="center"/>
              <w:rPr>
                <w:lang w:eastAsia="zh-CN"/>
              </w:rPr>
            </w:pPr>
            <w:r w:rsidRPr="00244D8D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职务/职称</w:t>
            </w:r>
          </w:p>
        </w:tc>
        <w:tc>
          <w:tcPr>
            <w:tcW w:w="2914" w:type="dxa"/>
          </w:tcPr>
          <w:p w14:paraId="4F855907" w14:textId="77777777" w:rsidR="00244D8D" w:rsidRDefault="00244D8D" w:rsidP="00310886">
            <w:pPr>
              <w:spacing w:line="288" w:lineRule="auto"/>
              <w:jc w:val="center"/>
              <w:rPr>
                <w:lang w:eastAsia="zh-CN"/>
              </w:rPr>
            </w:pPr>
          </w:p>
        </w:tc>
      </w:tr>
      <w:tr w:rsidR="00244D8D" w14:paraId="0AAFC3C9" w14:textId="49B54CD7" w:rsidTr="00244D8D">
        <w:tc>
          <w:tcPr>
            <w:tcW w:w="1176" w:type="dxa"/>
            <w:vAlign w:val="center"/>
          </w:tcPr>
          <w:p w14:paraId="6C1FEDAE" w14:textId="3B30CB5D" w:rsidR="00244D8D" w:rsidRPr="00244D8D" w:rsidRDefault="00244D8D" w:rsidP="00244D8D">
            <w:pPr>
              <w:jc w:val="center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244D8D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2186" w:type="dxa"/>
            <w:vAlign w:val="center"/>
          </w:tcPr>
          <w:p w14:paraId="1FEE0E85" w14:textId="77777777" w:rsidR="00244D8D" w:rsidRDefault="00244D8D" w:rsidP="00244D8D">
            <w:pPr>
              <w:spacing w:line="288" w:lineRule="auto"/>
              <w:jc w:val="center"/>
              <w:rPr>
                <w:lang w:eastAsia="zh-CN"/>
              </w:rPr>
            </w:pPr>
          </w:p>
        </w:tc>
        <w:tc>
          <w:tcPr>
            <w:tcW w:w="1458" w:type="dxa"/>
            <w:vAlign w:val="center"/>
          </w:tcPr>
          <w:p w14:paraId="6B9EBE62" w14:textId="6BE53251" w:rsidR="00244D8D" w:rsidRDefault="00244D8D" w:rsidP="00244D8D">
            <w:pPr>
              <w:jc w:val="center"/>
              <w:rPr>
                <w:lang w:eastAsia="zh-CN"/>
              </w:rPr>
            </w:pPr>
            <w:r w:rsidRPr="00244D8D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914" w:type="dxa"/>
          </w:tcPr>
          <w:p w14:paraId="4B51B224" w14:textId="77777777" w:rsidR="00244D8D" w:rsidRDefault="00244D8D" w:rsidP="00310886">
            <w:pPr>
              <w:spacing w:line="288" w:lineRule="auto"/>
              <w:jc w:val="center"/>
              <w:rPr>
                <w:lang w:eastAsia="zh-CN"/>
              </w:rPr>
            </w:pPr>
          </w:p>
        </w:tc>
      </w:tr>
      <w:tr w:rsidR="00244D8D" w14:paraId="63358B01" w14:textId="182BE759" w:rsidTr="00244D8D">
        <w:tc>
          <w:tcPr>
            <w:tcW w:w="1176" w:type="dxa"/>
            <w:vAlign w:val="center"/>
          </w:tcPr>
          <w:p w14:paraId="13F6A3BB" w14:textId="59F68241" w:rsidR="00244D8D" w:rsidRPr="00244D8D" w:rsidRDefault="00244D8D" w:rsidP="00244D8D">
            <w:pPr>
              <w:jc w:val="center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244D8D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2186" w:type="dxa"/>
            <w:vAlign w:val="center"/>
          </w:tcPr>
          <w:p w14:paraId="77F3E8C3" w14:textId="77777777" w:rsidR="00244D8D" w:rsidRDefault="00244D8D" w:rsidP="00244D8D">
            <w:pPr>
              <w:spacing w:line="288" w:lineRule="auto"/>
              <w:jc w:val="center"/>
              <w:rPr>
                <w:lang w:eastAsia="zh-CN"/>
              </w:rPr>
            </w:pPr>
          </w:p>
        </w:tc>
        <w:tc>
          <w:tcPr>
            <w:tcW w:w="1458" w:type="dxa"/>
            <w:vAlign w:val="center"/>
          </w:tcPr>
          <w:p w14:paraId="01F2AA9F" w14:textId="72AF1FB8" w:rsidR="00244D8D" w:rsidRDefault="00244D8D" w:rsidP="00244D8D">
            <w:pPr>
              <w:jc w:val="center"/>
              <w:rPr>
                <w:lang w:eastAsia="zh-CN"/>
              </w:rPr>
            </w:pPr>
            <w:r w:rsidRPr="00244D8D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914" w:type="dxa"/>
          </w:tcPr>
          <w:p w14:paraId="6756F3C2" w14:textId="77777777" w:rsidR="00244D8D" w:rsidRDefault="00244D8D" w:rsidP="00310886">
            <w:pPr>
              <w:spacing w:line="288" w:lineRule="auto"/>
              <w:jc w:val="center"/>
              <w:rPr>
                <w:lang w:eastAsia="zh-CN"/>
              </w:rPr>
            </w:pPr>
          </w:p>
        </w:tc>
      </w:tr>
      <w:tr w:rsidR="00244D8D" w14:paraId="29C003C9" w14:textId="0DD23CAF" w:rsidTr="00A35820">
        <w:tc>
          <w:tcPr>
            <w:tcW w:w="1176" w:type="dxa"/>
            <w:vAlign w:val="center"/>
          </w:tcPr>
          <w:p w14:paraId="1822A378" w14:textId="25BC99F4" w:rsidR="00244D8D" w:rsidRPr="00244D8D" w:rsidRDefault="00244D8D" w:rsidP="00244D8D">
            <w:pPr>
              <w:jc w:val="center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244D8D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工作单位/学校</w:t>
            </w:r>
          </w:p>
        </w:tc>
        <w:tc>
          <w:tcPr>
            <w:tcW w:w="6558" w:type="dxa"/>
            <w:gridSpan w:val="3"/>
            <w:vAlign w:val="center"/>
          </w:tcPr>
          <w:p w14:paraId="556ECBEE" w14:textId="77777777" w:rsidR="00244D8D" w:rsidRDefault="00244D8D" w:rsidP="00310886">
            <w:pPr>
              <w:spacing w:line="288" w:lineRule="auto"/>
              <w:jc w:val="center"/>
              <w:rPr>
                <w:lang w:eastAsia="zh-CN"/>
              </w:rPr>
            </w:pPr>
          </w:p>
        </w:tc>
      </w:tr>
    </w:tbl>
    <w:p w14:paraId="1827A186" w14:textId="77777777" w:rsidR="00310886" w:rsidRDefault="00310886" w:rsidP="00310886">
      <w:pPr>
        <w:spacing w:line="288" w:lineRule="auto"/>
        <w:rPr>
          <w:lang w:eastAsia="zh-CN"/>
        </w:rPr>
      </w:pPr>
    </w:p>
    <w:p w14:paraId="78288A83" w14:textId="77777777" w:rsidR="00AD1D51" w:rsidRPr="00BC4FA7" w:rsidRDefault="00000000">
      <w:pPr>
        <w:spacing w:line="288" w:lineRule="auto"/>
        <w:ind w:firstLineChars="200" w:firstLine="480"/>
        <w:rPr>
          <w:b/>
          <w:bCs/>
        </w:rPr>
      </w:pPr>
      <w:proofErr w:type="spellStart"/>
      <w:r w:rsidRPr="00BC4FA7">
        <w:rPr>
          <w:rFonts w:ascii="微软雅黑" w:eastAsia="微软雅黑" w:hAnsi="微软雅黑" w:hint="eastAsia"/>
          <w:b/>
          <w:bCs/>
          <w:sz w:val="24"/>
        </w:rPr>
        <w:t>二、申请理由</w:t>
      </w:r>
      <w:proofErr w:type="spellEnd"/>
    </w:p>
    <w:p w14:paraId="4656AE10" w14:textId="77777777" w:rsidR="00AD1D51" w:rsidRDefault="00000000">
      <w:pPr>
        <w:spacing w:line="288" w:lineRule="auto"/>
        <w:ind w:firstLineChars="200" w:firstLine="480"/>
        <w:rPr>
          <w:rFonts w:ascii="微软雅黑" w:eastAsia="微软雅黑" w:hAnsi="微软雅黑"/>
          <w:sz w:val="24"/>
          <w:lang w:eastAsia="zh-CN"/>
        </w:rPr>
      </w:pPr>
      <w:r>
        <w:rPr>
          <w:rFonts w:ascii="微软雅黑" w:eastAsia="微软雅黑" w:hAnsi="微软雅黑" w:hint="eastAsia"/>
          <w:sz w:val="24"/>
          <w:lang w:eastAsia="zh-CN"/>
        </w:rPr>
        <w:t>请简要说明您希望</w:t>
      </w:r>
      <w:proofErr w:type="gramStart"/>
      <w:r>
        <w:rPr>
          <w:rFonts w:ascii="微软雅黑" w:eastAsia="微软雅黑" w:hAnsi="微软雅黑" w:hint="eastAsia"/>
          <w:sz w:val="24"/>
          <w:lang w:eastAsia="zh-CN"/>
        </w:rPr>
        <w:t>成为微纳平台</w:t>
      </w:r>
      <w:proofErr w:type="gramEnd"/>
      <w:r>
        <w:rPr>
          <w:rFonts w:ascii="微软雅黑" w:eastAsia="微软雅黑" w:hAnsi="微软雅黑" w:hint="eastAsia"/>
          <w:sz w:val="24"/>
          <w:lang w:eastAsia="zh-CN"/>
        </w:rPr>
        <w:t>临时用户的理由，包括但不限于科研需要、项目合作、学习交流等。</w:t>
      </w:r>
    </w:p>
    <w:p w14:paraId="2F14C802" w14:textId="77777777" w:rsidR="00BC4FA7" w:rsidRDefault="00BC4FA7">
      <w:pPr>
        <w:spacing w:line="288" w:lineRule="auto"/>
        <w:ind w:firstLineChars="200" w:firstLine="480"/>
        <w:rPr>
          <w:rFonts w:ascii="微软雅黑" w:eastAsia="微软雅黑" w:hAnsi="微软雅黑"/>
          <w:sz w:val="24"/>
          <w:lang w:eastAsia="zh-CN"/>
        </w:rPr>
      </w:pPr>
    </w:p>
    <w:p w14:paraId="6530D444" w14:textId="77777777" w:rsidR="00BC4FA7" w:rsidRDefault="00BC4FA7">
      <w:pPr>
        <w:spacing w:line="288" w:lineRule="auto"/>
        <w:ind w:firstLineChars="200" w:firstLine="480"/>
        <w:rPr>
          <w:rFonts w:ascii="微软雅黑" w:eastAsia="微软雅黑" w:hAnsi="微软雅黑"/>
          <w:sz w:val="24"/>
          <w:lang w:eastAsia="zh-CN"/>
        </w:rPr>
      </w:pPr>
    </w:p>
    <w:p w14:paraId="0C719E2B" w14:textId="77777777" w:rsidR="00BC4FA7" w:rsidRDefault="00BC4FA7">
      <w:pPr>
        <w:spacing w:line="288" w:lineRule="auto"/>
        <w:ind w:firstLineChars="200" w:firstLine="440"/>
        <w:rPr>
          <w:rFonts w:hint="eastAsia"/>
          <w:lang w:eastAsia="zh-CN"/>
        </w:rPr>
      </w:pPr>
    </w:p>
    <w:p w14:paraId="06607A00" w14:textId="77777777" w:rsidR="00AD1D51" w:rsidRPr="00BC4FA7" w:rsidRDefault="00000000">
      <w:pPr>
        <w:spacing w:line="288" w:lineRule="auto"/>
        <w:ind w:firstLineChars="200" w:firstLine="480"/>
        <w:rPr>
          <w:b/>
          <w:bCs/>
        </w:rPr>
      </w:pPr>
      <w:proofErr w:type="spellStart"/>
      <w:r w:rsidRPr="00BC4FA7">
        <w:rPr>
          <w:rFonts w:ascii="微软雅黑" w:eastAsia="微软雅黑" w:hAnsi="微软雅黑" w:hint="eastAsia"/>
          <w:b/>
          <w:bCs/>
          <w:sz w:val="24"/>
        </w:rPr>
        <w:t>三、个人资质及经验</w:t>
      </w:r>
      <w:proofErr w:type="spellEnd"/>
    </w:p>
    <w:p w14:paraId="3E3511D7" w14:textId="77777777" w:rsidR="00AD1D51" w:rsidRPr="00BC4FA7" w:rsidRDefault="00000000">
      <w:pPr>
        <w:numPr>
          <w:ilvl w:val="0"/>
          <w:numId w:val="2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sz w:val="24"/>
          <w:lang w:eastAsia="zh-CN"/>
        </w:rPr>
        <w:t>请您列举您与</w:t>
      </w:r>
      <w:proofErr w:type="gramStart"/>
      <w:r>
        <w:rPr>
          <w:rFonts w:ascii="微软雅黑" w:eastAsia="微软雅黑" w:hAnsi="微软雅黑" w:hint="eastAsia"/>
          <w:sz w:val="24"/>
          <w:lang w:eastAsia="zh-CN"/>
        </w:rPr>
        <w:t>微纳技术</w:t>
      </w:r>
      <w:proofErr w:type="gramEnd"/>
      <w:r>
        <w:rPr>
          <w:rFonts w:ascii="微软雅黑" w:eastAsia="微软雅黑" w:hAnsi="微软雅黑" w:hint="eastAsia"/>
          <w:sz w:val="24"/>
          <w:lang w:eastAsia="zh-CN"/>
        </w:rPr>
        <w:t>相关的教育背景、工作经历或研究成果。</w:t>
      </w:r>
    </w:p>
    <w:p w14:paraId="51BFCB5B" w14:textId="77777777" w:rsidR="00BC4FA7" w:rsidRDefault="00BC4FA7" w:rsidP="00BC4FA7">
      <w:pPr>
        <w:spacing w:line="288" w:lineRule="auto"/>
        <w:rPr>
          <w:rFonts w:ascii="微软雅黑" w:eastAsia="微软雅黑" w:hAnsi="微软雅黑"/>
          <w:sz w:val="24"/>
          <w:lang w:eastAsia="zh-CN"/>
        </w:rPr>
      </w:pPr>
    </w:p>
    <w:p w14:paraId="219A21FC" w14:textId="77777777" w:rsidR="00BC4FA7" w:rsidRDefault="00BC4FA7" w:rsidP="00BC4FA7">
      <w:pPr>
        <w:spacing w:line="288" w:lineRule="auto"/>
        <w:rPr>
          <w:rFonts w:ascii="微软雅黑" w:eastAsia="微软雅黑" w:hAnsi="微软雅黑"/>
          <w:sz w:val="24"/>
          <w:lang w:eastAsia="zh-CN"/>
        </w:rPr>
      </w:pPr>
    </w:p>
    <w:p w14:paraId="0C23BD31" w14:textId="77777777" w:rsidR="00BC4FA7" w:rsidRDefault="00BC4FA7" w:rsidP="00BC4FA7">
      <w:pPr>
        <w:spacing w:line="288" w:lineRule="auto"/>
        <w:rPr>
          <w:rFonts w:ascii="微软雅黑" w:eastAsia="微软雅黑" w:hAnsi="微软雅黑"/>
          <w:sz w:val="24"/>
          <w:lang w:eastAsia="zh-CN"/>
        </w:rPr>
      </w:pPr>
    </w:p>
    <w:p w14:paraId="0EB29083" w14:textId="77777777" w:rsidR="00BC4FA7" w:rsidRDefault="00BC4FA7" w:rsidP="00BC4FA7">
      <w:pPr>
        <w:spacing w:line="288" w:lineRule="auto"/>
        <w:rPr>
          <w:rFonts w:ascii="微软雅黑" w:eastAsia="微软雅黑" w:hAnsi="微软雅黑"/>
          <w:sz w:val="24"/>
          <w:lang w:eastAsia="zh-CN"/>
        </w:rPr>
      </w:pPr>
    </w:p>
    <w:p w14:paraId="46A1FB0D" w14:textId="77777777" w:rsidR="00BC4FA7" w:rsidRDefault="00BC4FA7" w:rsidP="00BC4FA7">
      <w:pPr>
        <w:spacing w:line="288" w:lineRule="auto"/>
        <w:rPr>
          <w:rFonts w:ascii="微软雅黑" w:eastAsia="微软雅黑" w:hAnsi="微软雅黑" w:hint="eastAsia"/>
          <w:sz w:val="24"/>
          <w:lang w:eastAsia="zh-CN"/>
        </w:rPr>
      </w:pPr>
    </w:p>
    <w:p w14:paraId="485EF9F8" w14:textId="77777777" w:rsidR="00BC4FA7" w:rsidRDefault="00BC4FA7" w:rsidP="00BC4FA7">
      <w:pPr>
        <w:spacing w:line="288" w:lineRule="auto"/>
        <w:rPr>
          <w:rFonts w:hint="eastAsia"/>
          <w:lang w:eastAsia="zh-CN"/>
        </w:rPr>
      </w:pPr>
    </w:p>
    <w:p w14:paraId="14FA35A8" w14:textId="77777777" w:rsidR="00AD1D51" w:rsidRPr="00BC4FA7" w:rsidRDefault="00000000">
      <w:pPr>
        <w:numPr>
          <w:ilvl w:val="0"/>
          <w:numId w:val="2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sz w:val="24"/>
          <w:lang w:eastAsia="zh-CN"/>
        </w:rPr>
        <w:t>如有参与过与</w:t>
      </w:r>
      <w:proofErr w:type="gramStart"/>
      <w:r>
        <w:rPr>
          <w:rFonts w:ascii="微软雅黑" w:eastAsia="微软雅黑" w:hAnsi="微软雅黑" w:hint="eastAsia"/>
          <w:sz w:val="24"/>
          <w:lang w:eastAsia="zh-CN"/>
        </w:rPr>
        <w:t>微纳技术</w:t>
      </w:r>
      <w:proofErr w:type="gramEnd"/>
      <w:r>
        <w:rPr>
          <w:rFonts w:ascii="微软雅黑" w:eastAsia="微软雅黑" w:hAnsi="微软雅黑" w:hint="eastAsia"/>
          <w:sz w:val="24"/>
          <w:lang w:eastAsia="zh-CN"/>
        </w:rPr>
        <w:t>相关的项目或研究，请简要介绍项目名称、角色及贡献。</w:t>
      </w:r>
    </w:p>
    <w:p w14:paraId="1F4E44D8" w14:textId="77777777" w:rsidR="00BC4FA7" w:rsidRDefault="00BC4FA7" w:rsidP="00BC4FA7">
      <w:pPr>
        <w:spacing w:line="288" w:lineRule="auto"/>
        <w:rPr>
          <w:rFonts w:ascii="微软雅黑" w:eastAsia="微软雅黑" w:hAnsi="微软雅黑"/>
          <w:sz w:val="24"/>
          <w:lang w:eastAsia="zh-CN"/>
        </w:rPr>
      </w:pPr>
    </w:p>
    <w:p w14:paraId="471BFFCA" w14:textId="77777777" w:rsidR="00BC4FA7" w:rsidRDefault="00BC4FA7" w:rsidP="00BC4FA7">
      <w:pPr>
        <w:spacing w:line="288" w:lineRule="auto"/>
        <w:rPr>
          <w:rFonts w:ascii="微软雅黑" w:eastAsia="微软雅黑" w:hAnsi="微软雅黑"/>
          <w:sz w:val="24"/>
          <w:lang w:eastAsia="zh-CN"/>
        </w:rPr>
      </w:pPr>
    </w:p>
    <w:p w14:paraId="59E74A76" w14:textId="77777777" w:rsidR="00BC4FA7" w:rsidRDefault="00BC4FA7" w:rsidP="00BC4FA7">
      <w:pPr>
        <w:spacing w:line="288" w:lineRule="auto"/>
        <w:rPr>
          <w:rFonts w:ascii="微软雅黑" w:eastAsia="微软雅黑" w:hAnsi="微软雅黑" w:hint="eastAsia"/>
          <w:sz w:val="24"/>
          <w:lang w:eastAsia="zh-CN"/>
        </w:rPr>
      </w:pPr>
    </w:p>
    <w:p w14:paraId="10D84FE3" w14:textId="77777777" w:rsidR="00BC4FA7" w:rsidRDefault="00BC4FA7" w:rsidP="00BC4FA7">
      <w:pPr>
        <w:spacing w:line="288" w:lineRule="auto"/>
        <w:rPr>
          <w:rFonts w:ascii="微软雅黑" w:eastAsia="微软雅黑" w:hAnsi="微软雅黑" w:hint="eastAsia"/>
          <w:sz w:val="24"/>
          <w:lang w:eastAsia="zh-CN"/>
        </w:rPr>
      </w:pPr>
    </w:p>
    <w:p w14:paraId="157A55FB" w14:textId="77777777" w:rsidR="00BC4FA7" w:rsidRDefault="00BC4FA7" w:rsidP="00BC4FA7">
      <w:pPr>
        <w:spacing w:line="288" w:lineRule="auto"/>
        <w:rPr>
          <w:rFonts w:hint="eastAsia"/>
          <w:lang w:eastAsia="zh-CN"/>
        </w:rPr>
      </w:pPr>
    </w:p>
    <w:p w14:paraId="5DE92B9F" w14:textId="77777777" w:rsidR="00AD1D51" w:rsidRPr="00BC4FA7" w:rsidRDefault="00000000">
      <w:pPr>
        <w:spacing w:line="288" w:lineRule="auto"/>
        <w:ind w:firstLineChars="200" w:firstLine="480"/>
        <w:rPr>
          <w:b/>
          <w:bCs/>
          <w:lang w:eastAsia="zh-CN"/>
        </w:rPr>
      </w:pPr>
      <w:r w:rsidRPr="00BC4FA7">
        <w:rPr>
          <w:rFonts w:ascii="微软雅黑" w:eastAsia="微软雅黑" w:hAnsi="微软雅黑" w:hint="eastAsia"/>
          <w:b/>
          <w:bCs/>
          <w:sz w:val="24"/>
          <w:lang w:eastAsia="zh-CN"/>
        </w:rPr>
        <w:lastRenderedPageBreak/>
        <w:t>四、预期</w:t>
      </w:r>
      <w:proofErr w:type="gramStart"/>
      <w:r w:rsidRPr="00BC4FA7">
        <w:rPr>
          <w:rFonts w:ascii="微软雅黑" w:eastAsia="微软雅黑" w:hAnsi="微软雅黑" w:hint="eastAsia"/>
          <w:b/>
          <w:bCs/>
          <w:sz w:val="24"/>
          <w:lang w:eastAsia="zh-CN"/>
        </w:rPr>
        <w:t>使用微纳平台</w:t>
      </w:r>
      <w:proofErr w:type="gramEnd"/>
      <w:r w:rsidRPr="00BC4FA7">
        <w:rPr>
          <w:rFonts w:ascii="微软雅黑" w:eastAsia="微软雅黑" w:hAnsi="微软雅黑" w:hint="eastAsia"/>
          <w:b/>
          <w:bCs/>
          <w:sz w:val="24"/>
          <w:lang w:eastAsia="zh-CN"/>
        </w:rPr>
        <w:t>的目的</w:t>
      </w:r>
    </w:p>
    <w:p w14:paraId="553B5870" w14:textId="77777777" w:rsidR="00AD1D51" w:rsidRDefault="00000000">
      <w:pPr>
        <w:spacing w:line="288" w:lineRule="auto"/>
        <w:ind w:firstLineChars="200" w:firstLine="480"/>
        <w:rPr>
          <w:rFonts w:ascii="微软雅黑" w:eastAsia="微软雅黑" w:hAnsi="微软雅黑"/>
          <w:sz w:val="24"/>
          <w:lang w:eastAsia="zh-CN"/>
        </w:rPr>
      </w:pPr>
      <w:r>
        <w:rPr>
          <w:rFonts w:ascii="微软雅黑" w:eastAsia="微软雅黑" w:hAnsi="微软雅黑" w:hint="eastAsia"/>
          <w:sz w:val="24"/>
          <w:lang w:eastAsia="zh-CN"/>
        </w:rPr>
        <w:t>请详细</w:t>
      </w:r>
      <w:proofErr w:type="gramStart"/>
      <w:r>
        <w:rPr>
          <w:rFonts w:ascii="微软雅黑" w:eastAsia="微软雅黑" w:hAnsi="微软雅黑" w:hint="eastAsia"/>
          <w:sz w:val="24"/>
          <w:lang w:eastAsia="zh-CN"/>
        </w:rPr>
        <w:t>描述您</w:t>
      </w:r>
      <w:proofErr w:type="gramEnd"/>
      <w:r>
        <w:rPr>
          <w:rFonts w:ascii="微软雅黑" w:eastAsia="微软雅黑" w:hAnsi="微软雅黑" w:hint="eastAsia"/>
          <w:sz w:val="24"/>
          <w:lang w:eastAsia="zh-CN"/>
        </w:rPr>
        <w:t>计划如何</w:t>
      </w:r>
      <w:proofErr w:type="gramStart"/>
      <w:r>
        <w:rPr>
          <w:rFonts w:ascii="微软雅黑" w:eastAsia="微软雅黑" w:hAnsi="微软雅黑" w:hint="eastAsia"/>
          <w:sz w:val="24"/>
          <w:lang w:eastAsia="zh-CN"/>
        </w:rPr>
        <w:t>使用微纳平台</w:t>
      </w:r>
      <w:proofErr w:type="gramEnd"/>
      <w:r>
        <w:rPr>
          <w:rFonts w:ascii="微软雅黑" w:eastAsia="微软雅黑" w:hAnsi="微软雅黑" w:hint="eastAsia"/>
          <w:sz w:val="24"/>
          <w:lang w:eastAsia="zh-CN"/>
        </w:rPr>
        <w:t>，包括您希望实现的目标、预期的研究成果或应用场景等。</w:t>
      </w:r>
    </w:p>
    <w:p w14:paraId="7327CAE5" w14:textId="77777777" w:rsidR="00BC4FA7" w:rsidRDefault="00BC4FA7">
      <w:pPr>
        <w:spacing w:line="288" w:lineRule="auto"/>
        <w:ind w:firstLineChars="200" w:firstLine="480"/>
        <w:rPr>
          <w:rFonts w:ascii="微软雅黑" w:eastAsia="微软雅黑" w:hAnsi="微软雅黑"/>
          <w:sz w:val="24"/>
          <w:lang w:eastAsia="zh-CN"/>
        </w:rPr>
      </w:pPr>
    </w:p>
    <w:p w14:paraId="7F73154D" w14:textId="77777777" w:rsidR="00BC4FA7" w:rsidRDefault="00BC4FA7">
      <w:pPr>
        <w:spacing w:line="288" w:lineRule="auto"/>
        <w:ind w:firstLineChars="200" w:firstLine="480"/>
        <w:rPr>
          <w:rFonts w:ascii="微软雅黑" w:eastAsia="微软雅黑" w:hAnsi="微软雅黑"/>
          <w:sz w:val="24"/>
          <w:lang w:eastAsia="zh-CN"/>
        </w:rPr>
      </w:pPr>
    </w:p>
    <w:p w14:paraId="4859660F" w14:textId="77777777" w:rsidR="00BC4FA7" w:rsidRDefault="00BC4FA7">
      <w:pPr>
        <w:spacing w:line="288" w:lineRule="auto"/>
        <w:ind w:firstLineChars="200" w:firstLine="480"/>
        <w:rPr>
          <w:rFonts w:ascii="微软雅黑" w:eastAsia="微软雅黑" w:hAnsi="微软雅黑"/>
          <w:sz w:val="24"/>
          <w:lang w:eastAsia="zh-CN"/>
        </w:rPr>
      </w:pPr>
    </w:p>
    <w:p w14:paraId="17E57B3F" w14:textId="77777777" w:rsidR="00BC4FA7" w:rsidRDefault="00BC4FA7">
      <w:pPr>
        <w:spacing w:line="288" w:lineRule="auto"/>
        <w:ind w:firstLineChars="200" w:firstLine="480"/>
        <w:rPr>
          <w:rFonts w:ascii="微软雅黑" w:eastAsia="微软雅黑" w:hAnsi="微软雅黑"/>
          <w:sz w:val="24"/>
          <w:lang w:eastAsia="zh-CN"/>
        </w:rPr>
      </w:pPr>
    </w:p>
    <w:p w14:paraId="2E49B62B" w14:textId="77777777" w:rsidR="00BC4FA7" w:rsidRDefault="00BC4FA7">
      <w:pPr>
        <w:spacing w:line="288" w:lineRule="auto"/>
        <w:ind w:firstLineChars="200" w:firstLine="440"/>
        <w:rPr>
          <w:rFonts w:hint="eastAsia"/>
          <w:lang w:eastAsia="zh-CN"/>
        </w:rPr>
      </w:pPr>
    </w:p>
    <w:p w14:paraId="60BCAD2F" w14:textId="77777777" w:rsidR="00AD1D51" w:rsidRPr="00BC4FA7" w:rsidRDefault="00000000">
      <w:pPr>
        <w:spacing w:line="288" w:lineRule="auto"/>
        <w:ind w:firstLineChars="200" w:firstLine="480"/>
        <w:rPr>
          <w:b/>
          <w:bCs/>
        </w:rPr>
      </w:pPr>
      <w:proofErr w:type="spellStart"/>
      <w:r w:rsidRPr="00BC4FA7">
        <w:rPr>
          <w:rFonts w:ascii="微软雅黑" w:eastAsia="微软雅黑" w:hAnsi="微软雅黑" w:hint="eastAsia"/>
          <w:b/>
          <w:bCs/>
          <w:sz w:val="24"/>
        </w:rPr>
        <w:t>五、保密承诺</w:t>
      </w:r>
      <w:proofErr w:type="spellEnd"/>
    </w:p>
    <w:p w14:paraId="682216B1" w14:textId="735A3D81" w:rsidR="00BC4FA7" w:rsidRDefault="00000000" w:rsidP="00BC4FA7">
      <w:pPr>
        <w:numPr>
          <w:ilvl w:val="0"/>
          <w:numId w:val="3"/>
        </w:numPr>
        <w:spacing w:line="288" w:lineRule="auto"/>
        <w:rPr>
          <w:rFonts w:hint="eastAsia"/>
          <w:lang w:eastAsia="zh-CN"/>
        </w:rPr>
      </w:pPr>
      <w:r>
        <w:rPr>
          <w:rFonts w:ascii="微软雅黑" w:eastAsia="微软雅黑" w:hAnsi="微软雅黑" w:hint="eastAsia"/>
          <w:sz w:val="24"/>
          <w:lang w:eastAsia="zh-CN"/>
        </w:rPr>
        <w:t>我承诺在</w:t>
      </w:r>
      <w:proofErr w:type="gramStart"/>
      <w:r>
        <w:rPr>
          <w:rFonts w:ascii="微软雅黑" w:eastAsia="微软雅黑" w:hAnsi="微软雅黑" w:hint="eastAsia"/>
          <w:sz w:val="24"/>
          <w:lang w:eastAsia="zh-CN"/>
        </w:rPr>
        <w:t>使用微纳平台</w:t>
      </w:r>
      <w:proofErr w:type="gramEnd"/>
      <w:r>
        <w:rPr>
          <w:rFonts w:ascii="微软雅黑" w:eastAsia="微软雅黑" w:hAnsi="微软雅黑" w:hint="eastAsia"/>
          <w:sz w:val="24"/>
          <w:lang w:eastAsia="zh-CN"/>
        </w:rPr>
        <w:t>期间，将严格遵守平台的保密规定，不泄露任何与平台运营、项目进展、技术秘密等相关的信息。</w:t>
      </w:r>
    </w:p>
    <w:p w14:paraId="51169D2F" w14:textId="6461DEE1" w:rsidR="00BC4FA7" w:rsidRPr="00BC4FA7" w:rsidRDefault="00000000" w:rsidP="00BC4FA7">
      <w:pPr>
        <w:numPr>
          <w:ilvl w:val="0"/>
          <w:numId w:val="3"/>
        </w:numPr>
        <w:spacing w:line="288" w:lineRule="auto"/>
        <w:rPr>
          <w:rFonts w:hint="eastAsia"/>
          <w:lang w:eastAsia="zh-CN"/>
        </w:rPr>
      </w:pPr>
      <w:r>
        <w:rPr>
          <w:rFonts w:ascii="微软雅黑" w:eastAsia="微软雅黑" w:hAnsi="微软雅黑" w:hint="eastAsia"/>
          <w:sz w:val="24"/>
          <w:lang w:eastAsia="zh-CN"/>
        </w:rPr>
        <w:t>我同意平台对我的使用行为进行监督和管理，如发现违规行为，我愿意接受相应的处理。</w:t>
      </w:r>
      <w:r w:rsidR="00BC4FA7">
        <w:rPr>
          <w:rFonts w:hint="eastAsia"/>
          <w:lang w:eastAsia="zh-CN"/>
        </w:rPr>
        <w:t xml:space="preserve"> </w:t>
      </w:r>
    </w:p>
    <w:p w14:paraId="7914BAB9" w14:textId="77777777" w:rsidR="00AD1D51" w:rsidRPr="00BC4FA7" w:rsidRDefault="00000000">
      <w:pPr>
        <w:spacing w:line="288" w:lineRule="auto"/>
        <w:ind w:firstLineChars="200" w:firstLine="480"/>
        <w:rPr>
          <w:b/>
          <w:bCs/>
        </w:rPr>
      </w:pPr>
      <w:proofErr w:type="spellStart"/>
      <w:r w:rsidRPr="00BC4FA7">
        <w:rPr>
          <w:rFonts w:ascii="微软雅黑" w:eastAsia="微软雅黑" w:hAnsi="微软雅黑" w:hint="eastAsia"/>
          <w:b/>
          <w:bCs/>
          <w:sz w:val="24"/>
        </w:rPr>
        <w:t>六、其他事项</w:t>
      </w:r>
      <w:proofErr w:type="spellEnd"/>
    </w:p>
    <w:p w14:paraId="2B4C42CB" w14:textId="77777777" w:rsidR="00AD1D51" w:rsidRPr="00BC4FA7" w:rsidRDefault="00000000" w:rsidP="00BC4FA7">
      <w:pPr>
        <w:spacing w:line="288" w:lineRule="auto"/>
        <w:ind w:left="440"/>
        <w:rPr>
          <w:lang w:eastAsia="zh-CN"/>
        </w:rPr>
      </w:pPr>
      <w:r>
        <w:rPr>
          <w:rFonts w:ascii="微软雅黑" w:eastAsia="微软雅黑" w:hAnsi="微软雅黑" w:hint="eastAsia"/>
          <w:sz w:val="24"/>
          <w:lang w:eastAsia="zh-CN"/>
        </w:rPr>
        <w:t>如有其他需要说明的情况，请在此处补充。</w:t>
      </w:r>
    </w:p>
    <w:p w14:paraId="54AF17D0" w14:textId="77777777" w:rsidR="00BC4FA7" w:rsidRDefault="00BC4FA7" w:rsidP="00BC4FA7">
      <w:pPr>
        <w:spacing w:line="288" w:lineRule="auto"/>
        <w:rPr>
          <w:rFonts w:ascii="微软雅黑" w:eastAsia="微软雅黑" w:hAnsi="微软雅黑"/>
          <w:sz w:val="24"/>
          <w:lang w:eastAsia="zh-CN"/>
        </w:rPr>
      </w:pPr>
    </w:p>
    <w:p w14:paraId="6E62F48B" w14:textId="77777777" w:rsidR="00BC4FA7" w:rsidRDefault="00BC4FA7" w:rsidP="00BC4FA7">
      <w:pPr>
        <w:spacing w:line="288" w:lineRule="auto"/>
        <w:rPr>
          <w:rFonts w:ascii="微软雅黑" w:eastAsia="微软雅黑" w:hAnsi="微软雅黑"/>
          <w:sz w:val="24"/>
          <w:lang w:eastAsia="zh-CN"/>
        </w:rPr>
      </w:pPr>
    </w:p>
    <w:p w14:paraId="3F43F96E" w14:textId="77777777" w:rsidR="00BC4FA7" w:rsidRDefault="00BC4FA7" w:rsidP="00BC4FA7">
      <w:pPr>
        <w:spacing w:line="288" w:lineRule="auto"/>
        <w:rPr>
          <w:rFonts w:hint="eastAsia"/>
          <w:lang w:eastAsia="zh-CN"/>
        </w:rPr>
      </w:pPr>
    </w:p>
    <w:p w14:paraId="6F1DB5E3" w14:textId="77777777" w:rsidR="00AD1D51" w:rsidRPr="00BC4FA7" w:rsidRDefault="00000000">
      <w:pPr>
        <w:spacing w:line="288" w:lineRule="auto"/>
        <w:ind w:firstLineChars="200" w:firstLine="480"/>
        <w:rPr>
          <w:b/>
          <w:bCs/>
          <w:lang w:eastAsia="zh-CN"/>
        </w:rPr>
      </w:pPr>
      <w:r w:rsidRPr="00BC4FA7">
        <w:rPr>
          <w:rFonts w:ascii="微软雅黑" w:eastAsia="微软雅黑" w:hAnsi="微软雅黑" w:hint="eastAsia"/>
          <w:b/>
          <w:bCs/>
          <w:sz w:val="24"/>
          <w:lang w:eastAsia="zh-CN"/>
        </w:rPr>
        <w:t>七、申请人声明</w:t>
      </w:r>
    </w:p>
    <w:p w14:paraId="61D7B555" w14:textId="77777777" w:rsidR="00AD1D51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sz w:val="24"/>
          <w:lang w:eastAsia="zh-CN"/>
        </w:rPr>
        <w:t>本人承诺所填写信息真实、准确、完整，并愿意</w:t>
      </w:r>
      <w:proofErr w:type="gramStart"/>
      <w:r>
        <w:rPr>
          <w:rFonts w:ascii="微软雅黑" w:eastAsia="微软雅黑" w:hAnsi="微软雅黑" w:hint="eastAsia"/>
          <w:sz w:val="24"/>
          <w:lang w:eastAsia="zh-CN"/>
        </w:rPr>
        <w:t>遵守微纳平台</w:t>
      </w:r>
      <w:proofErr w:type="gramEnd"/>
      <w:r>
        <w:rPr>
          <w:rFonts w:ascii="微软雅黑" w:eastAsia="微软雅黑" w:hAnsi="微软雅黑" w:hint="eastAsia"/>
          <w:sz w:val="24"/>
          <w:lang w:eastAsia="zh-CN"/>
        </w:rPr>
        <w:t>的相关规定和要求。如有不实或违反规定之处，本人愿意承担相应的法律责任。</w:t>
      </w:r>
    </w:p>
    <w:p w14:paraId="1CACC54A" w14:textId="77777777" w:rsidR="00BC4FA7" w:rsidRDefault="00BC4FA7" w:rsidP="00BC4FA7">
      <w:pPr>
        <w:spacing w:line="288" w:lineRule="auto"/>
        <w:ind w:firstLineChars="200" w:firstLine="480"/>
        <w:rPr>
          <w:rFonts w:ascii="微软雅黑" w:eastAsia="微软雅黑" w:hAnsi="微软雅黑"/>
          <w:sz w:val="24"/>
          <w:lang w:eastAsia="zh-CN"/>
        </w:rPr>
      </w:pPr>
    </w:p>
    <w:p w14:paraId="23E39345" w14:textId="3C121497" w:rsidR="00BC4FA7" w:rsidRDefault="00000000" w:rsidP="00BC4FA7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sz w:val="24"/>
          <w:lang w:eastAsia="zh-CN"/>
        </w:rPr>
        <w:t>申请人签名：</w:t>
      </w:r>
      <w:r>
        <w:rPr>
          <w:rFonts w:ascii="微软雅黑" w:eastAsia="微软雅黑" w:hAnsi="微软雅黑" w:hint="eastAsia"/>
          <w:b/>
          <w:sz w:val="24"/>
          <w:lang w:eastAsia="zh-CN"/>
        </w:rPr>
        <w:t>____</w:t>
      </w:r>
      <w:r w:rsidR="00BC4FA7">
        <w:rPr>
          <w:rFonts w:ascii="微软雅黑" w:eastAsia="微软雅黑" w:hAnsi="微软雅黑" w:hint="eastAsia"/>
          <w:b/>
          <w:sz w:val="24"/>
          <w:lang w:eastAsia="zh-CN"/>
        </w:rPr>
        <w:t>____________</w:t>
      </w:r>
    </w:p>
    <w:p w14:paraId="2B545F10" w14:textId="41F117AB" w:rsidR="00AD1D51" w:rsidRDefault="00AD1D51" w:rsidP="00BC4FA7">
      <w:pPr>
        <w:spacing w:line="288" w:lineRule="auto"/>
        <w:rPr>
          <w:rFonts w:hint="eastAsia"/>
          <w:lang w:eastAsia="zh-CN"/>
        </w:rPr>
      </w:pPr>
    </w:p>
    <w:p w14:paraId="013D78FE" w14:textId="16700440" w:rsidR="00BC4FA7" w:rsidRDefault="00000000" w:rsidP="00BC4FA7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sz w:val="24"/>
          <w:lang w:eastAsia="zh-CN"/>
        </w:rPr>
        <w:t>日</w:t>
      </w:r>
      <w:r w:rsidR="00BC4FA7">
        <w:rPr>
          <w:rFonts w:ascii="微软雅黑" w:eastAsia="微软雅黑" w:hAnsi="微软雅黑" w:hint="eastAsia"/>
          <w:sz w:val="24"/>
          <w:lang w:eastAsia="zh-CN"/>
        </w:rPr>
        <w:t xml:space="preserve">          </w:t>
      </w:r>
      <w:r>
        <w:rPr>
          <w:rFonts w:ascii="微软雅黑" w:eastAsia="微软雅黑" w:hAnsi="微软雅黑" w:hint="eastAsia"/>
          <w:sz w:val="24"/>
          <w:lang w:eastAsia="zh-CN"/>
        </w:rPr>
        <w:t>期：</w:t>
      </w:r>
      <w:r>
        <w:rPr>
          <w:rFonts w:ascii="微软雅黑" w:eastAsia="微软雅黑" w:hAnsi="微软雅黑" w:hint="eastAsia"/>
          <w:b/>
          <w:sz w:val="24"/>
          <w:lang w:eastAsia="zh-CN"/>
        </w:rPr>
        <w:t>____</w:t>
      </w:r>
      <w:r w:rsidR="00BC4FA7">
        <w:rPr>
          <w:rFonts w:ascii="微软雅黑" w:eastAsia="微软雅黑" w:hAnsi="微软雅黑" w:hint="eastAsia"/>
          <w:b/>
          <w:sz w:val="24"/>
          <w:lang w:eastAsia="zh-CN"/>
        </w:rPr>
        <w:t>____________</w:t>
      </w:r>
    </w:p>
    <w:p w14:paraId="0DDECE31" w14:textId="2E575515" w:rsidR="00BC4FA7" w:rsidRDefault="00BC4FA7" w:rsidP="00BC4FA7">
      <w:pPr>
        <w:spacing w:line="288" w:lineRule="auto"/>
        <w:ind w:firstLineChars="200" w:firstLine="440"/>
        <w:rPr>
          <w:lang w:eastAsia="zh-CN"/>
        </w:rPr>
      </w:pPr>
    </w:p>
    <w:p w14:paraId="4C112163" w14:textId="3798F00A" w:rsidR="00BC4FA7" w:rsidRDefault="00BC4FA7" w:rsidP="00BC4FA7">
      <w:pPr>
        <w:spacing w:line="288" w:lineRule="auto"/>
        <w:ind w:firstLineChars="200" w:firstLine="440"/>
        <w:rPr>
          <w:lang w:eastAsia="zh-CN"/>
        </w:rPr>
      </w:pPr>
    </w:p>
    <w:p w14:paraId="2D116D81" w14:textId="483AABD4" w:rsidR="00BC4FA7" w:rsidRDefault="00BC4FA7" w:rsidP="00BC4FA7">
      <w:pPr>
        <w:spacing w:line="288" w:lineRule="auto"/>
        <w:ind w:firstLineChars="200" w:firstLine="440"/>
        <w:rPr>
          <w:lang w:eastAsia="zh-CN"/>
        </w:rPr>
      </w:pPr>
    </w:p>
    <w:p w14:paraId="2B1978F5" w14:textId="10A2AE9B" w:rsidR="00BC4FA7" w:rsidRDefault="00BC4FA7" w:rsidP="00BC4FA7">
      <w:pPr>
        <w:spacing w:line="288" w:lineRule="auto"/>
        <w:ind w:firstLineChars="200" w:firstLine="440"/>
        <w:rPr>
          <w:lang w:eastAsia="zh-CN"/>
        </w:rPr>
      </w:pPr>
    </w:p>
    <w:p w14:paraId="7BCE4B0C" w14:textId="77777777" w:rsidR="00BC4FA7" w:rsidRDefault="00BC4FA7" w:rsidP="00BC4FA7">
      <w:pPr>
        <w:spacing w:line="288" w:lineRule="auto"/>
        <w:ind w:firstLineChars="200" w:firstLine="440"/>
        <w:rPr>
          <w:rFonts w:hint="eastAsia"/>
          <w:lang w:eastAsia="zh-CN"/>
        </w:rPr>
      </w:pPr>
    </w:p>
    <w:p w14:paraId="5ECFB2D7" w14:textId="0B421703" w:rsidR="00AD1D51" w:rsidRDefault="00AD1D51">
      <w:pPr>
        <w:spacing w:line="288" w:lineRule="auto"/>
        <w:ind w:firstLineChars="200" w:firstLine="440"/>
        <w:rPr>
          <w:lang w:eastAsia="zh-CN"/>
        </w:rPr>
      </w:pPr>
    </w:p>
    <w:p w14:paraId="610CCDA0" w14:textId="77777777" w:rsidR="00AD1D51" w:rsidRPr="00BC4FA7" w:rsidRDefault="00000000">
      <w:pPr>
        <w:spacing w:line="288" w:lineRule="auto"/>
        <w:ind w:firstLineChars="200" w:firstLine="480"/>
        <w:rPr>
          <w:b/>
          <w:bCs/>
          <w:lang w:eastAsia="zh-CN"/>
        </w:rPr>
      </w:pPr>
      <w:r w:rsidRPr="00BC4FA7">
        <w:rPr>
          <w:rFonts w:ascii="微软雅黑" w:eastAsia="微软雅黑" w:hAnsi="微软雅黑" w:hint="eastAsia"/>
          <w:b/>
          <w:bCs/>
          <w:sz w:val="24"/>
          <w:lang w:eastAsia="zh-CN"/>
        </w:rPr>
        <w:lastRenderedPageBreak/>
        <w:t>八、审核意见</w:t>
      </w:r>
    </w:p>
    <w:p w14:paraId="43396611" w14:textId="77777777" w:rsidR="00AD1D51" w:rsidRDefault="00000000">
      <w:pPr>
        <w:spacing w:line="288" w:lineRule="auto"/>
        <w:ind w:firstLineChars="200" w:firstLine="480"/>
        <w:rPr>
          <w:rFonts w:ascii="微软雅黑" w:eastAsia="微软雅黑" w:hAnsi="微软雅黑"/>
          <w:sz w:val="24"/>
          <w:lang w:eastAsia="zh-CN"/>
        </w:rPr>
      </w:pPr>
      <w:r>
        <w:rPr>
          <w:rFonts w:ascii="微软雅黑" w:eastAsia="微软雅黑" w:hAnsi="微软雅黑" w:hint="eastAsia"/>
          <w:sz w:val="24"/>
          <w:lang w:eastAsia="zh-CN"/>
        </w:rPr>
        <w:t>（此部分</w:t>
      </w:r>
      <w:proofErr w:type="gramStart"/>
      <w:r>
        <w:rPr>
          <w:rFonts w:ascii="微软雅黑" w:eastAsia="微软雅黑" w:hAnsi="微软雅黑" w:hint="eastAsia"/>
          <w:sz w:val="24"/>
          <w:lang w:eastAsia="zh-CN"/>
        </w:rPr>
        <w:t>由微纳平台</w:t>
      </w:r>
      <w:proofErr w:type="gramEnd"/>
      <w:r>
        <w:rPr>
          <w:rFonts w:ascii="微软雅黑" w:eastAsia="微软雅黑" w:hAnsi="微软雅黑" w:hint="eastAsia"/>
          <w:sz w:val="24"/>
          <w:lang w:eastAsia="zh-CN"/>
        </w:rPr>
        <w:t>工作人员填写）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BC4FA7" w14:paraId="3D199D2F" w14:textId="77777777" w:rsidTr="00BC4FA7">
        <w:tc>
          <w:tcPr>
            <w:tcW w:w="1696" w:type="dxa"/>
          </w:tcPr>
          <w:p w14:paraId="0D5D9455" w14:textId="5A32E218" w:rsidR="00BC4FA7" w:rsidRDefault="00BC4FA7"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4"/>
                <w:lang w:eastAsia="zh-CN"/>
              </w:rPr>
              <w:t>审核结果：</w:t>
            </w:r>
          </w:p>
        </w:tc>
        <w:tc>
          <w:tcPr>
            <w:tcW w:w="6600" w:type="dxa"/>
          </w:tcPr>
          <w:p w14:paraId="5A104450" w14:textId="1AB32C55" w:rsidR="00BC4FA7" w:rsidRPr="00BC4FA7" w:rsidRDefault="00BC4FA7" w:rsidP="00BC4FA7">
            <w:pPr>
              <w:spacing w:line="288" w:lineRule="auto"/>
              <w:ind w:firstLineChars="500" w:firstLine="1200"/>
              <w:rPr>
                <w:rFonts w:ascii="微软雅黑" w:eastAsia="微软雅黑" w:hAnsi="微软雅黑" w:hint="eastAsia"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4"/>
                <w:lang w:eastAsia="zh-CN"/>
              </w:rPr>
              <w:t>□通过</w:t>
            </w:r>
            <w:r>
              <w:rPr>
                <w:rFonts w:ascii="微软雅黑" w:eastAsia="微软雅黑" w:hAnsi="微软雅黑" w:hint="eastAsia"/>
                <w:sz w:val="24"/>
                <w:lang w:eastAsia="zh-CN"/>
              </w:rPr>
              <w:t xml:space="preserve">               </w:t>
            </w:r>
            <w:r>
              <w:rPr>
                <w:rFonts w:ascii="微软雅黑" w:eastAsia="微软雅黑" w:hAnsi="微软雅黑" w:hint="eastAsia"/>
                <w:sz w:val="24"/>
                <w:lang w:eastAsia="zh-CN"/>
              </w:rPr>
              <w:t xml:space="preserve"> □不通过</w:t>
            </w:r>
          </w:p>
        </w:tc>
      </w:tr>
      <w:tr w:rsidR="00BC4FA7" w14:paraId="7152DB96" w14:textId="77777777" w:rsidTr="00BC4FA7">
        <w:tc>
          <w:tcPr>
            <w:tcW w:w="1696" w:type="dxa"/>
          </w:tcPr>
          <w:p w14:paraId="28DD5F9E" w14:textId="77777777" w:rsidR="00BC4FA7" w:rsidRDefault="00BC4FA7" w:rsidP="00BC4FA7">
            <w:pPr>
              <w:spacing w:line="288" w:lineRule="auto"/>
              <w:rPr>
                <w:lang w:eastAsia="zh-CN"/>
              </w:rPr>
            </w:pPr>
            <w:r>
              <w:rPr>
                <w:rFonts w:ascii="微软雅黑" w:eastAsia="微软雅黑" w:hAnsi="微软雅黑" w:hint="eastAsia"/>
                <w:sz w:val="24"/>
                <w:lang w:eastAsia="zh-CN"/>
              </w:rPr>
              <w:t>审核意见：</w:t>
            </w:r>
          </w:p>
          <w:p w14:paraId="1AAFF209" w14:textId="77777777" w:rsidR="00BC4FA7" w:rsidRDefault="00BC4FA7">
            <w:pPr>
              <w:spacing w:line="288" w:lineRule="auto"/>
              <w:rPr>
                <w:rFonts w:hint="eastAsia"/>
                <w:lang w:eastAsia="zh-CN"/>
              </w:rPr>
            </w:pPr>
          </w:p>
        </w:tc>
        <w:tc>
          <w:tcPr>
            <w:tcW w:w="6600" w:type="dxa"/>
          </w:tcPr>
          <w:p w14:paraId="437FF235" w14:textId="77777777" w:rsidR="00BC4FA7" w:rsidRDefault="00BC4FA7">
            <w:pPr>
              <w:spacing w:line="288" w:lineRule="auto"/>
              <w:rPr>
                <w:lang w:eastAsia="zh-CN"/>
              </w:rPr>
            </w:pPr>
          </w:p>
          <w:p w14:paraId="098EDA86" w14:textId="77777777" w:rsidR="00BC4FA7" w:rsidRDefault="00BC4FA7">
            <w:pPr>
              <w:spacing w:line="288" w:lineRule="auto"/>
              <w:rPr>
                <w:lang w:eastAsia="zh-CN"/>
              </w:rPr>
            </w:pPr>
          </w:p>
          <w:p w14:paraId="74F9DD58" w14:textId="77777777" w:rsidR="00BC4FA7" w:rsidRDefault="00BC4FA7">
            <w:pPr>
              <w:spacing w:line="288" w:lineRule="auto"/>
              <w:rPr>
                <w:lang w:eastAsia="zh-CN"/>
              </w:rPr>
            </w:pPr>
          </w:p>
          <w:p w14:paraId="0673A853" w14:textId="77777777" w:rsidR="00BC4FA7" w:rsidRDefault="00BC4FA7">
            <w:pPr>
              <w:spacing w:line="288" w:lineRule="auto"/>
              <w:rPr>
                <w:lang w:eastAsia="zh-CN"/>
              </w:rPr>
            </w:pPr>
          </w:p>
          <w:p w14:paraId="795B3C26" w14:textId="77777777" w:rsidR="00BC4FA7" w:rsidRDefault="00BC4FA7">
            <w:pPr>
              <w:spacing w:line="288" w:lineRule="auto"/>
              <w:rPr>
                <w:lang w:eastAsia="zh-CN"/>
              </w:rPr>
            </w:pPr>
          </w:p>
          <w:p w14:paraId="1FE13C83" w14:textId="77777777" w:rsidR="00BC4FA7" w:rsidRDefault="00BC4FA7">
            <w:pPr>
              <w:spacing w:line="288" w:lineRule="auto"/>
              <w:rPr>
                <w:lang w:eastAsia="zh-CN"/>
              </w:rPr>
            </w:pPr>
          </w:p>
          <w:p w14:paraId="5A115E02" w14:textId="77777777" w:rsidR="00BC4FA7" w:rsidRDefault="00BC4FA7">
            <w:pPr>
              <w:spacing w:line="288" w:lineRule="auto"/>
              <w:rPr>
                <w:lang w:eastAsia="zh-CN"/>
              </w:rPr>
            </w:pPr>
          </w:p>
          <w:p w14:paraId="0EC70627" w14:textId="77777777" w:rsidR="00BC4FA7" w:rsidRDefault="00BC4FA7">
            <w:pPr>
              <w:spacing w:line="288" w:lineRule="auto"/>
              <w:rPr>
                <w:lang w:eastAsia="zh-CN"/>
              </w:rPr>
            </w:pPr>
          </w:p>
          <w:p w14:paraId="6AE51490" w14:textId="77777777" w:rsidR="00BC4FA7" w:rsidRDefault="00BC4FA7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BC4FA7" w14:paraId="71FA4E5C" w14:textId="77777777" w:rsidTr="00BC4FA7">
        <w:tc>
          <w:tcPr>
            <w:tcW w:w="1696" w:type="dxa"/>
          </w:tcPr>
          <w:p w14:paraId="12BEEC53" w14:textId="469477A5" w:rsidR="00BC4FA7" w:rsidRDefault="00BC4FA7"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4"/>
                <w:lang w:eastAsia="zh-CN"/>
              </w:rPr>
              <w:t>审核人签名：</w:t>
            </w:r>
          </w:p>
        </w:tc>
        <w:tc>
          <w:tcPr>
            <w:tcW w:w="6600" w:type="dxa"/>
          </w:tcPr>
          <w:p w14:paraId="362455E1" w14:textId="77777777" w:rsidR="00BC4FA7" w:rsidRDefault="00BC4FA7">
            <w:pPr>
              <w:spacing w:line="288" w:lineRule="auto"/>
              <w:rPr>
                <w:lang w:eastAsia="zh-CN"/>
              </w:rPr>
            </w:pPr>
          </w:p>
          <w:p w14:paraId="417CF61B" w14:textId="77777777" w:rsidR="00BC4FA7" w:rsidRDefault="00BC4FA7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BC4FA7" w14:paraId="765FEAB5" w14:textId="77777777" w:rsidTr="00BC4FA7">
        <w:tc>
          <w:tcPr>
            <w:tcW w:w="1696" w:type="dxa"/>
          </w:tcPr>
          <w:p w14:paraId="2A9D167C" w14:textId="53D640BA" w:rsidR="00BC4FA7" w:rsidRDefault="00BC4FA7">
            <w:pPr>
              <w:spacing w:line="288" w:lineRule="auto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4"/>
                <w:lang w:eastAsia="zh-CN"/>
              </w:rPr>
              <w:t>日期：</w:t>
            </w:r>
          </w:p>
        </w:tc>
        <w:tc>
          <w:tcPr>
            <w:tcW w:w="6600" w:type="dxa"/>
          </w:tcPr>
          <w:p w14:paraId="2545C4A8" w14:textId="77777777" w:rsidR="00BC4FA7" w:rsidRDefault="00BC4FA7">
            <w:pPr>
              <w:spacing w:line="288" w:lineRule="auto"/>
              <w:rPr>
                <w:lang w:eastAsia="zh-CN"/>
              </w:rPr>
            </w:pPr>
          </w:p>
          <w:p w14:paraId="67745EA6" w14:textId="77777777" w:rsidR="00BC4FA7" w:rsidRDefault="00BC4FA7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</w:tbl>
    <w:p w14:paraId="4A54F223" w14:textId="77777777" w:rsidR="00BC4FA7" w:rsidRDefault="00BC4FA7">
      <w:pPr>
        <w:spacing w:line="288" w:lineRule="auto"/>
        <w:ind w:firstLineChars="200" w:firstLine="440"/>
        <w:rPr>
          <w:rFonts w:hint="eastAsia"/>
          <w:lang w:eastAsia="zh-CN"/>
        </w:rPr>
      </w:pPr>
    </w:p>
    <w:p w14:paraId="188FCB95" w14:textId="77777777" w:rsidR="00BC4FA7" w:rsidRDefault="00000000">
      <w:pPr>
        <w:spacing w:line="288" w:lineRule="auto"/>
        <w:ind w:firstLineChars="200" w:firstLine="480"/>
        <w:rPr>
          <w:rFonts w:ascii="微软雅黑" w:eastAsia="微软雅黑" w:hAnsi="微软雅黑"/>
          <w:sz w:val="24"/>
          <w:lang w:eastAsia="zh-CN"/>
        </w:rPr>
      </w:pPr>
      <w:r>
        <w:rPr>
          <w:rFonts w:ascii="微软雅黑" w:eastAsia="微软雅黑" w:hAnsi="微软雅黑" w:hint="eastAsia"/>
          <w:sz w:val="24"/>
          <w:lang w:eastAsia="zh-CN"/>
        </w:rPr>
        <w:t>注：</w:t>
      </w:r>
    </w:p>
    <w:p w14:paraId="72A40733" w14:textId="342207BE" w:rsidR="00AD1D51" w:rsidRDefault="00000000">
      <w:pPr>
        <w:spacing w:line="288" w:lineRule="auto"/>
        <w:ind w:firstLineChars="200" w:firstLine="480"/>
        <w:rPr>
          <w:rFonts w:ascii="微软雅黑" w:eastAsia="微软雅黑" w:hAnsi="微软雅黑"/>
          <w:sz w:val="24"/>
          <w:lang w:eastAsia="zh-CN"/>
        </w:rPr>
      </w:pPr>
      <w:r>
        <w:rPr>
          <w:rFonts w:ascii="微软雅黑" w:eastAsia="微软雅黑" w:hAnsi="微软雅黑" w:hint="eastAsia"/>
          <w:sz w:val="24"/>
          <w:lang w:eastAsia="zh-CN"/>
        </w:rPr>
        <w:t>本申请表仅</w:t>
      </w:r>
      <w:proofErr w:type="gramStart"/>
      <w:r>
        <w:rPr>
          <w:rFonts w:ascii="微软雅黑" w:eastAsia="微软雅黑" w:hAnsi="微软雅黑" w:hint="eastAsia"/>
          <w:sz w:val="24"/>
          <w:lang w:eastAsia="zh-CN"/>
        </w:rPr>
        <w:t>作为微纳平台</w:t>
      </w:r>
      <w:proofErr w:type="gramEnd"/>
      <w:r>
        <w:rPr>
          <w:rFonts w:ascii="微软雅黑" w:eastAsia="微软雅黑" w:hAnsi="微软雅黑" w:hint="eastAsia"/>
          <w:sz w:val="24"/>
          <w:lang w:eastAsia="zh-CN"/>
        </w:rPr>
        <w:t>临时用户申请之用，平台将根据申请人的资质、经验和申请理由等因素进行综合评估，决定是否授予临时用户权限。请申请人务必如实填写，确保信息的准确性和真实性。</w:t>
      </w:r>
    </w:p>
    <w:p w14:paraId="7A8AF2F1" w14:textId="77777777" w:rsidR="00BC4FA7" w:rsidRDefault="00BC4FA7" w:rsidP="00BC4FA7">
      <w:pPr>
        <w:spacing w:line="288" w:lineRule="auto"/>
        <w:ind w:left="440"/>
        <w:rPr>
          <w:lang w:eastAsia="zh-CN"/>
        </w:rPr>
      </w:pPr>
      <w:r>
        <w:rPr>
          <w:rFonts w:ascii="微软雅黑" w:eastAsia="微软雅黑" w:hAnsi="微软雅黑" w:hint="eastAsia"/>
          <w:sz w:val="24"/>
          <w:lang w:eastAsia="zh-CN"/>
        </w:rPr>
        <w:t>本申请表填写完成后，请发送</w:t>
      </w:r>
      <w:proofErr w:type="gramStart"/>
      <w:r>
        <w:rPr>
          <w:rFonts w:ascii="微软雅黑" w:eastAsia="微软雅黑" w:hAnsi="微软雅黑" w:hint="eastAsia"/>
          <w:sz w:val="24"/>
          <w:lang w:eastAsia="zh-CN"/>
        </w:rPr>
        <w:t>至微纳平台</w:t>
      </w:r>
      <w:proofErr w:type="gramEnd"/>
      <w:r>
        <w:rPr>
          <w:rFonts w:ascii="微软雅黑" w:eastAsia="微软雅黑" w:hAnsi="微软雅黑" w:hint="eastAsia"/>
          <w:sz w:val="24"/>
          <w:lang w:eastAsia="zh-CN"/>
        </w:rPr>
        <w:t>官方邮箱进行审核。</w:t>
      </w:r>
    </w:p>
    <w:p w14:paraId="135BFB13" w14:textId="77777777" w:rsidR="00BC4FA7" w:rsidRPr="00BC4FA7" w:rsidRDefault="00BC4FA7">
      <w:pPr>
        <w:spacing w:line="288" w:lineRule="auto"/>
        <w:ind w:firstLineChars="200" w:firstLine="440"/>
        <w:rPr>
          <w:rFonts w:hint="eastAsia"/>
          <w:lang w:eastAsia="zh-CN"/>
        </w:rPr>
      </w:pPr>
    </w:p>
    <w:sectPr w:rsidR="00BC4FA7" w:rsidRPr="00BC4FA7">
      <w:pgSz w:w="11906" w:h="16838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FB1CA" w14:textId="77777777" w:rsidR="007A72B5" w:rsidRDefault="007A72B5">
      <w:r>
        <w:separator/>
      </w:r>
    </w:p>
  </w:endnote>
  <w:endnote w:type="continuationSeparator" w:id="0">
    <w:p w14:paraId="4BB22218" w14:textId="77777777" w:rsidR="007A72B5" w:rsidRDefault="007A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21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324ED" w14:textId="77777777" w:rsidR="007A72B5" w:rsidRDefault="007A72B5">
      <w:r>
        <w:separator/>
      </w:r>
    </w:p>
  </w:footnote>
  <w:footnote w:type="continuationSeparator" w:id="0">
    <w:p w14:paraId="3D1DD7EE" w14:textId="77777777" w:rsidR="007A72B5" w:rsidRDefault="007A7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3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num w:numId="1" w16cid:durableId="655259964">
    <w:abstractNumId w:val="2"/>
  </w:num>
  <w:num w:numId="2" w16cid:durableId="1929655207">
    <w:abstractNumId w:val="1"/>
  </w:num>
  <w:num w:numId="3" w16cid:durableId="523901819">
    <w:abstractNumId w:val="3"/>
  </w:num>
  <w:num w:numId="4" w16cid:durableId="119029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SO_WPS_MARK_KEY" w:val="96357ba8-ff02-46f8-872e-006776e23b82"/>
  </w:docVars>
  <w:rsids>
    <w:rsidRoot w:val="00AD1D51"/>
    <w:rsid w:val="00244D8D"/>
    <w:rsid w:val="00310886"/>
    <w:rsid w:val="007A72B5"/>
    <w:rsid w:val="008E3405"/>
    <w:rsid w:val="00A679D8"/>
    <w:rsid w:val="00AD1D51"/>
    <w:rsid w:val="00BC4FA7"/>
    <w:rsid w:val="44B3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81558"/>
  <w15:docId w15:val="{FF4D45F7-CFEE-4F3D-9E62-53B7D230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Calibri" w:eastAsia="等线" w:hAnsi="Calibri" w:cs="2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pPr>
      <w:ind w:left="720"/>
    </w:pPr>
  </w:style>
  <w:style w:type="paragraph" w:styleId="a4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paragraph" w:styleId="a7">
    <w:name w:val="Subtitle"/>
    <w:basedOn w:val="a"/>
    <w:next w:val="a"/>
    <w:link w:val="a8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footer"/>
    <w:basedOn w:val="a"/>
    <w:link w:val="af"/>
    <w:uiPriority w:val="99"/>
    <w:unhideWhenUsed/>
    <w:rsid w:val="00310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310886"/>
    <w:rPr>
      <w:rFonts w:ascii="Calibri" w:eastAsia="等线" w:hAnsi="Calibri" w:cs="21"/>
      <w:sz w:val="18"/>
      <w:szCs w:val="18"/>
      <w:lang w:eastAsia="en-US"/>
    </w:rPr>
  </w:style>
  <w:style w:type="table" w:styleId="5">
    <w:name w:val="Plain Table 5"/>
    <w:basedOn w:val="a1"/>
    <w:uiPriority w:val="45"/>
    <w:rsid w:val="003108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50">
    <w:name w:val="Grid Table 5 Dark"/>
    <w:basedOn w:val="a1"/>
    <w:uiPriority w:val="50"/>
    <w:rsid w:val="003108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31">
    <w:name w:val="Grid Table 3"/>
    <w:basedOn w:val="a1"/>
    <w:uiPriority w:val="48"/>
    <w:rsid w:val="003108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11">
    <w:name w:val="Grid Table 1 Light"/>
    <w:basedOn w:val="a1"/>
    <w:uiPriority w:val="46"/>
    <w:rsid w:val="0031088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2">
    <w:name w:val="Plain Table 3"/>
    <w:basedOn w:val="a1"/>
    <w:uiPriority w:val="43"/>
    <w:rsid w:val="003108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f0">
    <w:name w:val="Grid Table Light"/>
    <w:basedOn w:val="a1"/>
    <w:uiPriority w:val="40"/>
    <w:rsid w:val="003108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2">
    <w:name w:val="Plain Table 1"/>
    <w:basedOn w:val="a1"/>
    <w:uiPriority w:val="41"/>
    <w:rsid w:val="003108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Andy-GJH</dc:creator>
  <cp:lastModifiedBy>8617621500059</cp:lastModifiedBy>
  <cp:revision>2</cp:revision>
  <dcterms:created xsi:type="dcterms:W3CDTF">2024-03-17T17:31:00Z</dcterms:created>
  <dcterms:modified xsi:type="dcterms:W3CDTF">2024-03-17T17:31:00Z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BF9AB42A6164402299B498A582BB0881</vt:lpwstr>
  </property>
</Properties>
</file>